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民族区域自治制度的成功实践  民族自治区自治州发展成就</w:t>
      </w:r>
    </w:p>
    <w:p>
      <w:r>
        <w:rPr>
          <w:rFonts w:ascii="宋体" w:hAnsi="宋体" w:eastAsia="宋体"/>
          <w:sz w:val="24"/>
        </w:rPr>
        <w:t>国家民委文化宣传司编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民族区域自治制度的成功实践  民族自治区自治州发展成就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国家民委文化宣传司编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本书出售、求购地址：https://www.jiaokey.com/book/detail/12395868.html</w:t>
      </w:r>
    </w:p>
    <w:p>
      <w:r>
        <w:t>更多相关图书推荐：https://www.jiaokey.com</w:t>
      </w:r>
    </w:p>
    <w:p>
      <w:r>
        <w:t>国家民委文化宣传司编 其他作品：https://www.jiaokey.com/tag/国家民委文化宣传司编.html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关键词搜索：https://www.jiaokey.com/tag/民族区域自治制度的成功实践  民族自治区自治州发展成就.html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