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书名：台湾少数民族概况</w:t>
      </w:r>
    </w:p>
    <w:p>
      <w:r>
        <w:t>作者：杨梅，周翔，姜莉芳等编著</w:t>
      </w:r>
    </w:p>
    <w:p>
      <w:r>
        <w:t>出版社：北京:民族出版社,2009.10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台湾少数民族概况 评论地址：https://www.jiaokey.com/book/detail/12395867.html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