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书名：走近世界民族  25年外事工作札记</w:t>
      </w:r>
    </w:p>
    <w:p>
      <w:r>
        <w:t>作者：吴金光著</w:t>
      </w:r>
    </w:p>
    <w:p>
      <w:r>
        <w:t>出版社：北京：民族出版社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走近世界民族  25年外事工作札记 评论地址：https://www.jiaokey.com/book/detail/12395843.html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