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艾克拜尔·米吉提作品集  综合卷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艾克拜尔·米吉提作品集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本书出售、求购地址：https://www.jiaokey.com/book/detail/12395841.html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关键词搜索：https://www.jiaokey.com/tag/艾克拜尔·米吉提作品集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