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书名：父母应该为孩子做的50件事</w:t>
      </w:r>
    </w:p>
    <w:p>
      <w:r>
        <w:t>作者：付晶晶编著</w:t>
      </w:r>
    </w:p>
    <w:p>
      <w:r>
        <w:t>出版社：成都：天地出版社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父母应该为孩子做的50件事 评论地址：https://www.jiaokey.com/book/detail/12395828.html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