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书名：铣工工艺与技能训练</w:t>
      </w:r>
    </w:p>
    <w:p>
      <w:r>
        <w:t>作者：陈世民主编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铣工工艺与技能训练 评论地址：https://www.jiaokey.com/book/detail/12395779.html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