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中小学湿地保护知识读本</w:t>
      </w:r>
    </w:p>
    <w:p>
      <w:r>
        <w:rPr>
          <w:rFonts w:ascii="宋体" w:hAnsi="宋体" w:eastAsia="宋体"/>
          <w:sz w:val="24"/>
        </w:rPr>
        <w:t>张掖市教育局编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98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56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98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中小学湿地保护知识读本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张掖市教育局编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沼泽化地-自然保护-青少年读物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本书出售、求购地址：https://www.jiaokey.com/book/detail/12395699.html</w:t>
      </w:r>
    </w:p>
    <w:p>
      <w:r>
        <w:t>更多相关图书推荐：https://www.jiaokey.com</w:t>
      </w:r>
    </w:p>
    <w:p>
      <w:r>
        <w:t>张掖市教育局编 其他作品：https://www.jiaokey.com/tag/张掖市教育局编.html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关键词搜索：https://www.jiaokey.com/tag/沼泽化地-自然保护-青少年读物.html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