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书名：温室工程规划、设计与建设</w:t>
      </w:r>
    </w:p>
    <w:p>
      <w:r>
        <w:t>作者：张天柱编著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温室工程规划、设计与建设 评论地址：https://www.jiaokey.com/book/detail/12395654.html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