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争霸海洋：世界海军主战兵器发展扫描</w:t>
      </w:r>
    </w:p>
    <w:p>
      <w:r>
        <w:rPr>
          <w:rFonts w:ascii="宋体" w:hAnsi="宋体" w:eastAsia="宋体"/>
          <w:sz w:val="24"/>
        </w:rPr>
        <w:t>王延鹏主编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争霸海洋：世界海军主战兵器发展扫描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本书出售、求购地址：https://www.jiaokey.com/book/detail/12395622.html</w:t>
      </w:r>
    </w:p>
    <w:p>
      <w:r>
        <w:t>更多相关图书推荐：https://www.jiaokey.com</w:t>
      </w:r>
    </w:p>
    <w:p>
      <w:r>
        <w:t>王延鹏主编 其他作品：https://www.jiaokey.com/tag/王延鹏主编.html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关键词搜索：https://www.jiaokey.com/tag/争霸海洋：世界海军主战兵器发展扫描.html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