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ADS射频电路设计基础与典型应用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ADS射频电路设计基础与典型应用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本书出售、求购地址：https://www.jiaokey.com/book/detail/12395597.html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关键词搜索：https://www.jiaokey.com/tag/ADS射频电路设计基础与典型应用.html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