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 UMTS长期演进理论与实践</w:t>
      </w:r>
    </w:p>
    <w:p>
      <w:r>
        <w:rPr>
          <w:rFonts w:ascii="宋体" w:hAnsi="宋体" w:eastAsia="宋体"/>
          <w:sz w:val="24"/>
        </w:rPr>
        <w:t>（意）StefaniaSesia，（摩洛哥）IssamToufik，（英）MatthewBaker著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 UMTS长期演进理论与实践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（意）StefaniaSesia，（摩洛哥）IssamToufik，（英）MatthewBaker著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本书出售、求购地址：https://www.jiaokey.com/book/detail/12395581.html</w:t>
      </w:r>
    </w:p>
    <w:p>
      <w:r>
        <w:t>更多相关图书推荐：https://www.jiaokey.com</w:t>
      </w:r>
    </w:p>
    <w:p>
      <w:r>
        <w:t>（意）StefaniaSesia，（摩洛哥）IssamToufik，（英）MatthewBaker著 其他作品：https://www.jiaokey.com/tag/（意）StefaniaSesia，（摩洛哥）IssamToufik，（英）MatthewBaker著.html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 UMTS长期演进理论与实践.html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