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赢在搜索  搜索引擎营销给企业带来什么</w:t>
      </w:r>
    </w:p>
    <w:p>
      <w:r>
        <w:rPr>
          <w:rFonts w:ascii="宋体" w:hAnsi="宋体" w:eastAsia="宋体"/>
          <w:sz w:val="24"/>
        </w:rPr>
        <w:t>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赢在搜索  搜索引擎营销给企业带来什么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本书出售、求购地址：https://www.jiaokey.com/book/detail/12395578.html</w:t>
      </w:r>
    </w:p>
    <w:p>
      <w:r>
        <w:t>更多相关图书推荐：https://www.jiaokey.com</w:t>
      </w:r>
    </w:p>
    <w:p>
      <w:r>
        <w:t>田欣编著 其他作品：https://www.jiaokey.com/tag/田欣编著.html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关键词搜索：https://www.jiaokey.com/tag/赢在搜索  搜索引擎营销给企业带来什么.html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