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国有银行制度变迁的演进逻辑与国家效用函数的动态优化</w:t>
      </w:r>
    </w:p>
    <w:p>
      <w:r>
        <w:rPr>
          <w:rFonts w:ascii="宋体" w:hAnsi="宋体" w:eastAsia="宋体"/>
          <w:sz w:val="24"/>
        </w:rPr>
        <w:t>武艳杰著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国有银行制度变迁的演进逻辑与国家效用函数的动态优化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武艳杰著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本书出售、求购地址：https://www.jiaokey.com/book/detail/12395573.html</w:t>
      </w:r>
    </w:p>
    <w:p>
      <w:r>
        <w:t>更多相关图书推荐：https://www.jiaokey.com</w:t>
      </w:r>
    </w:p>
    <w:p>
      <w:r>
        <w:t>武艳杰著 其他作品：https://www.jiaokey.com/tag/武艳杰著.html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关键词搜索：https://www.jiaokey.com/tag/国有银行制度变迁的演进逻辑与国家效用函数的动态优化.html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