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产业经济学与组织  一个欧洲的视角</w:t>
      </w:r>
    </w:p>
    <w:p>
      <w:r>
        <w:rPr>
          <w:rFonts w:ascii="宋体" w:hAnsi="宋体" w:eastAsia="宋体"/>
          <w:sz w:val="24"/>
        </w:rPr>
        <w:t>（爱尔兰）伯纳德特·安德鲁索，戴维·雅各布森著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产业经济学与组织  一个欧洲的视角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（爱尔兰）伯纳德特·安德鲁索，戴维·雅各布森著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本书出售、求购地址：https://www.jiaokey.com/book/detail/12395538.html</w:t>
      </w:r>
    </w:p>
    <w:p>
      <w:r>
        <w:t>更多相关图书推荐：https://www.jiaokey.com</w:t>
      </w:r>
    </w:p>
    <w:p>
      <w:r>
        <w:t>（爱尔兰）伯纳德特·安德鲁索，戴维·雅各布森著 其他作品：https://www.jiaokey.com/tag/（爱尔兰）伯纳德特·安德鲁索，戴维·雅各布森著.html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关键词搜索：https://www.jiaokey.com/tag/产业经济学与组织  一个欧洲的视角.html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