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书名：《辽宁省物业管理条例》解读</w:t>
      </w:r>
    </w:p>
    <w:p>
      <w:r>
        <w:t>作者：辽宁省人大法制委员会，辽宁省住房和城乡建设厅编</w:t>
      </w:r>
    </w:p>
    <w:p>
      <w:r>
        <w:t>出版社：沈阳：白山出版社</w:t>
      </w:r>
    </w:p>
    <w:p>
      <w:r>
        <w:t>出版日期：2009</w:t>
      </w:r>
    </w:p>
    <w:p>
      <w:r>
        <w:t>总页数：212</w:t>
      </w:r>
    </w:p>
    <w:p>
      <w:r>
        <w:t>更多请访问教客网: www.jiaokey.com</w:t>
      </w:r>
    </w:p>
    <w:p>
      <w:r>
        <w:t>《辽宁省物业管理条例》解读 评论地址：https://www.jiaokey.com/book/detail/12395510.html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