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2010全国卫生专业技术资格考试习题集丛书  耳鼻咽喉科学精选模拟习题集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2010全国卫生专业技术资格考试习题集丛书  耳鼻咽喉科学精选模拟习题集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本书出售、求购地址：https://www.jiaokey.com/book/detail/12395481.html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关键词搜索：https://www.jiaokey.com/tag/2010全国卫生专业技术资格考试习题集丛书  耳鼻咽喉科学精选模拟习题集.html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