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  房地产企业如何应对金融危机</w:t>
      </w:r>
    </w:p>
    <w:p>
      <w:r>
        <w:rPr>
          <w:rFonts w:ascii="宋体" w:hAnsi="宋体" w:eastAsia="宋体"/>
          <w:sz w:val="24"/>
        </w:rPr>
        <w:t>张永岳，周建成著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  房地产企业如何应对金融危机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张永岳，周建成著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本书出售、求购地址：https://www.jiaokey.com/book/detail/12395466.html</w:t>
      </w:r>
    </w:p>
    <w:p>
      <w:r>
        <w:t>更多相关图书推荐：https://www.jiaokey.com</w:t>
      </w:r>
    </w:p>
    <w:p>
      <w:r>
        <w:t>张永岳，周建成著 其他作品：https://www.jiaokey.com/tag/张永岳，周建成著.html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关键词搜索：https://www.jiaokey.com/tag/跨越  房地产企业如何应对金融危机.html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