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2008年版  附国际金融自学考试大钢</w:t>
      </w:r>
    </w:p>
    <w:p>
      <w:r>
        <w:rPr>
          <w:rFonts w:ascii="宋体" w:hAnsi="宋体" w:eastAsia="宋体"/>
          <w:sz w:val="24"/>
        </w:rPr>
        <w:t>史燕平主编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2008年版  附国际金融自学考试大钢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本书出售、求购地址：https://www.jiaokey.com/book/detail/12395444.html</w:t>
      </w:r>
    </w:p>
    <w:p>
      <w:r>
        <w:t>更多相关图书推荐：https://www.jiaokey.com</w:t>
      </w:r>
    </w:p>
    <w:p>
      <w:r>
        <w:t>史燕平主编 其他作品：https://www.jiaokey.com/tag/史燕平主编.html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2008年版  附国际金融自学考试大钢.html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