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建筑设计软件高级实例教程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建筑设计软件高级实例教程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本书出售、求购地址：https://www.jiaokey.com/book/detail/12395406.html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关键词搜索：https://www.jiaokey.com/tag/建筑设计软件高级实例教程.html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