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jQuery基础教程  better interaction design and web development with simple JavaScript techniques</w:t>
      </w:r>
    </w:p>
    <w:p>
      <w:r>
        <w:rPr>
          <w:rFonts w:ascii="宋体" w:hAnsi="宋体" w:eastAsia="宋体"/>
          <w:sz w:val="24"/>
        </w:rPr>
        <w:t>（美）Jonathan Chaffer，（美）Karl Swedberg著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jQuery基础教程  better interaction design and web development with simple JavaScript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Chaffer，（美）Karl Swedberg著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本书出售、求购地址：https://www.jiaokey.com/book/detail/12395390.html</w:t>
      </w:r>
    </w:p>
    <w:p>
      <w:r>
        <w:t>更多相关图书推荐：https://www.jiaokey.com</w:t>
      </w:r>
    </w:p>
    <w:p>
      <w:r>
        <w:t>（美）Jonathan Chaffer，（美）Karl Swedberg著 其他作品：https://www.jiaokey.com/tag/（美）Jonathan Chaffer，（美）Karl Swedberg著.html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关键词搜索：https://www.jiaokey.com/tag/jQuery基础教程  better interaction design and web development with simple JavaScript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