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高中化学  必修1  国标江苏版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高中化学  必修1  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本书出售、求购地址：https://www.jiaokey.com/book/detail/12395384.html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高中化学  必修1  国标江苏版.html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