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小学生成龙成凤好帮手  小学一-六年级适用</w:t>
      </w:r>
    </w:p>
    <w:p>
      <w:r>
        <w:rPr>
          <w:rFonts w:ascii="宋体" w:hAnsi="宋体" w:eastAsia="宋体"/>
          <w:sz w:val="24"/>
        </w:rPr>
        <w:t>丁越编著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小学生成龙成凤好帮手  小学一-六年级适用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高效课-小学-学习参考资料-考试课-阅读教学-小学-教学参考资料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本书出售、求购地址：https://www.jiaokey.com/book/detail/12395376.html</w:t>
      </w:r>
    </w:p>
    <w:p>
      <w:r>
        <w:t>更多相关图书推荐：https://www.jiaokey.com</w:t>
      </w:r>
    </w:p>
    <w:p>
      <w:r>
        <w:t>丁越编著 其他作品：https://www.jiaokey.com/tag/丁越编著.html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关键词搜索：https://www.jiaokey.com/tag/高效课-小学-学习参考资料-考试课-阅读教学-小学-教学参考资料.html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