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高中化学  选修4  鲁科版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高中化学  选修4  鲁科版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本书出售、求购地址：https://www.jiaokey.com/book/detail/12395366.html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高中化学  选修4  鲁科版.html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