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袋袋库小学同步作文与新阅读  五年级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袋袋库小学同步作文与新阅读  五年级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本书出售、求购地址：https://www.jiaokey.com/book/detail/12395360.html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北京:北京教育出版社,2009.07 出版图书：https://www.jiaokey.com/tag/北京:北京教育出版社,2009.07.html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