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与小学生谈读书和为人处世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与小学生谈读书和为人处世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本书出售、求购地址：https://www.jiaokey.com/book/detail/12395295.html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关键词搜索：https://www.jiaokey.com/tag/与小学生谈读书和为人处世.html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