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三分能力七分口才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三分能力七分口才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本书出售、求购地址：https://www.jiaokey.com/book/detail/12395291.html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关键词搜索：https://www.jiaokey.com/tag/三分能力七分口才.html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