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书名：智慧生活，幸福满贯</w:t>
      </w:r>
    </w:p>
    <w:p>
      <w:r>
        <w:t>作者：钟思嘉编著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智慧生活，幸福满贯 评论地址：https://www.jiaokey.com/book/detail/12395288.html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