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女性主义视域下的英国浪漫主义诗人</w:t>
      </w:r>
    </w:p>
    <w:p>
      <w:r>
        <w:rPr>
          <w:rFonts w:ascii="宋体" w:hAnsi="宋体" w:eastAsia="宋体"/>
          <w:sz w:val="24"/>
        </w:rPr>
        <w:t>左金梅，张学义，李方木等著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女性主义视域下的英国浪漫主义诗人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左金梅，张学义，李方木等著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诗歌-文学研究-英国-近代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本书出售、求购地址：https://www.jiaokey.com/book/detail/12395261.html</w:t>
      </w:r>
    </w:p>
    <w:p>
      <w:r>
        <w:t>更多相关图书推荐：https://www.jiaokey.com</w:t>
      </w:r>
    </w:p>
    <w:p>
      <w:r>
        <w:t>左金梅，张学义，李方木等著 其他作品：https://www.jiaokey.com/tag/左金梅，张学义，李方木等著.html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关键词搜索：https://www.jiaokey.com/tag/诗歌-文学研究-英国-近代.html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