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聊城市新世纪优秀文学作品选  诗歌卷</w:t>
      </w:r>
    </w:p>
    <w:p>
      <w:r>
        <w:rPr>
          <w:rFonts w:ascii="宋体" w:hAnsi="宋体" w:eastAsia="宋体"/>
          <w:sz w:val="24"/>
        </w:rPr>
        <w:t>赵安民主编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聊城市新世纪优秀文学作品选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济南:山东友谊出版社,2009.09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文学-作品综合集-聊城市-当代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本书出售、求购地址：https://www.jiaokey.com/book/detail/12395258.html</w:t>
      </w:r>
    </w:p>
    <w:p>
      <w:r>
        <w:t>更多相关图书推荐：https://www.jiaokey.com</w:t>
      </w:r>
    </w:p>
    <w:p>
      <w:r>
        <w:t>赵安民主编 其他作品：https://www.jiaokey.com/tag/赵安民主编.html</w:t>
      </w:r>
    </w:p>
    <w:p>
      <w:r>
        <w:t>济南:山东友谊出版社,2009.09 出版图书：https://www.jiaokey.com/tag/济南:山东友谊出版社,2009.09.html</w:t>
      </w:r>
    </w:p>
    <w:p>
      <w:r>
        <w:t>关键词搜索：https://www.jiaokey.com/tag/文学-作品综合集-聊城市-当代.html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