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书名：爆笑版脑筋急转弯  蓝宝石卷</w:t>
      </w:r>
    </w:p>
    <w:p>
      <w:r>
        <w:t>作者：晓棠著</w:t>
      </w:r>
    </w:p>
    <w:p>
      <w:r>
        <w:t>出版社：沈阳：辽宁少年儿童出版社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爆笑版脑筋急转弯  蓝宝石卷 评论地址：https://www.jiaokey.com/book/detail/12395254.html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