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医疗服务供求矛盾  透视与破解</w:t>
      </w:r>
    </w:p>
    <w:p>
      <w:r>
        <w:rPr>
          <w:rFonts w:ascii="宋体" w:hAnsi="宋体" w:eastAsia="宋体"/>
          <w:sz w:val="24"/>
        </w:rPr>
        <w:t>黄丞，张录法著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医疗服务供求矛盾  透视与破解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黄丞，张录法著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本书出售、求购地址：https://www.jiaokey.com/book/detail/12395220.html</w:t>
      </w:r>
    </w:p>
    <w:p>
      <w:r>
        <w:t>更多相关图书推荐：https://www.jiaokey.com</w:t>
      </w:r>
    </w:p>
    <w:p>
      <w:r>
        <w:t>黄丞，张录法著 其他作品：https://www.jiaokey.com/tag/黄丞，张录法著.html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关键词搜索：https://www.jiaokey.com/tag/医疗服务供求矛盾  透视与破解.html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