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文苑掇英  上海师大人文与传播学院中文系论文集</w:t>
      </w:r>
    </w:p>
    <w:p>
      <w:r>
        <w:rPr>
          <w:rFonts w:ascii="宋体" w:hAnsi="宋体" w:eastAsia="宋体"/>
          <w:sz w:val="24"/>
        </w:rPr>
        <w:t>黄铁池编著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文苑掇英  上海师大人文与传播学院中文系论文集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本书出售、求购地址：https://www.jiaokey.com/book/detail/12395219.html</w:t>
      </w:r>
    </w:p>
    <w:p>
      <w:r>
        <w:t>更多相关图书推荐：https://www.jiaokey.com</w:t>
      </w:r>
    </w:p>
    <w:p>
      <w:r>
        <w:t>黄铁池编著 其他作品：https://www.jiaokey.com/tag/黄铁池编著.html</w:t>
      </w:r>
    </w:p>
    <w:p>
      <w:r>
        <w:t>上海:上海三联书店,2009.10 出版图书：https://www.jiaokey.com/tag/上海:上海三联书店,2009.10.html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