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古代以色列妇女和早期犹太文明</w:t>
      </w:r>
    </w:p>
    <w:p>
      <w:r>
        <w:rPr>
          <w:rFonts w:ascii="宋体" w:hAnsi="宋体" w:eastAsia="宋体"/>
          <w:sz w:val="24"/>
        </w:rPr>
        <w:t>（以）迈耶·I.格鲁伯著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古代以色列妇女和早期犹太文明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（以）迈耶·I.格鲁伯著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本书出售、求购地址：https://www.jiaokey.com/book/detail/12395207.html</w:t>
      </w:r>
    </w:p>
    <w:p>
      <w:r>
        <w:t>更多相关图书推荐：https://www.jiaokey.com</w:t>
      </w:r>
    </w:p>
    <w:p>
      <w:r>
        <w:t>（以）迈耶·I.格鲁伯著 其他作品：https://www.jiaokey.com/tag/（以）迈耶·I.格鲁伯著.html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关键词搜索：https://www.jiaokey.com/tag/古代以色列妇女和早期犹太文明.html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