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梦想与现实  威廉·亨利·西沃德外交思想与实践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梦想与现实  威廉·亨利·西沃德外交思想与实践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本书出售、求购地址：https://www.jiaokey.com/book/detail/12395194.html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关键词搜索：https://www.jiaokey.com/tag/梦想与现实  威廉·亨利·西沃德外交思想与实践.html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