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闽南传统建筑文化在当代建筑设计中的延续与发展</w:t>
      </w:r>
    </w:p>
    <w:p>
      <w:r>
        <w:rPr>
          <w:rFonts w:ascii="宋体" w:hAnsi="宋体" w:eastAsia="宋体"/>
          <w:sz w:val="24"/>
        </w:rPr>
        <w:t>泉州市城乡规划局，同济大学建筑与城市规划学院编著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闽南传统建筑文化在当代建筑设计中的延续与发展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泉州市城乡规划局，同济大学建筑与城市规划学院编著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本书出售、求购地址：https://www.jiaokey.com/book/detail/12395165.html</w:t>
      </w:r>
    </w:p>
    <w:p>
      <w:r>
        <w:t>更多相关图书推荐：https://www.jiaokey.com</w:t>
      </w:r>
    </w:p>
    <w:p>
      <w:r>
        <w:t>泉州市城乡规划局，同济大学建筑与城市规划学院编著 其他作品：https://www.jiaokey.com/tag/泉州市城乡规划局，同济大学建筑与城市规划学院编著.html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关键词搜索：https://www.jiaokey.com/tag/闽南传统建筑文化在当代建筑设计中的延续与发展.html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