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书名：建设项目(工程)竣工档案编报实务新编</w:t>
      </w:r>
    </w:p>
    <w:p>
      <w:r>
        <w:t>作者：费美荣，封定远主编</w:t>
      </w:r>
    </w:p>
    <w:p>
      <w:r>
        <w:t>出版社：上海：同济大学出版社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建设项目(工程)竣工档案编报实务新编 评论地址：https://www.jiaokey.com/book/detail/12395162.html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