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德国代议制  第3卷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德国代议制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本书出售、求购地址：https://www.jiaokey.com/book/detail/12395094.html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关键词搜索：https://www.jiaokey.com/tag/德国代议制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