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书名：图书馆利用与文献检索教程  社科版</w:t>
      </w:r>
    </w:p>
    <w:p>
      <w:r>
        <w:t>作者：刘自强主编</w:t>
      </w:r>
    </w:p>
    <w:p>
      <w:r>
        <w:t>出版社：南京：河海大学出版社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图书馆利用与文献检索教程  社科版 评论地址：https://www.jiaokey.com/book/detail/12394982.html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