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书名：高校财务治理结构构建研究</w:t>
      </w:r>
    </w:p>
    <w:p>
      <w:r>
        <w:t>作者：王旭林，朱永良编著</w:t>
      </w:r>
    </w:p>
    <w:p>
      <w:r>
        <w:t>出版社：兰州：兰州大学出版社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高校财务治理结构构建研究 评论地址：https://www.jiaokey.com/book/detail/12394965.html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