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儿童出疹性疾病的中西医防治</w:t>
      </w:r>
    </w:p>
    <w:p>
      <w:r>
        <w:rPr>
          <w:rFonts w:ascii="宋体" w:hAnsi="宋体" w:eastAsia="宋体"/>
          <w:sz w:val="24"/>
        </w:rPr>
        <w:t>史正刚，王思农，王莉主编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儿童出疹性疾病的中西医防治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史正刚，王思农，王莉主编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本书出售、求购地址：https://www.jiaokey.com/book/detail/12394959.html</w:t>
      </w:r>
    </w:p>
    <w:p>
      <w:r>
        <w:t>更多相关图书推荐：https://www.jiaokey.com</w:t>
      </w:r>
    </w:p>
    <w:p>
      <w:r>
        <w:t>史正刚，王思农，王莉主编 其他作品：https://www.jiaokey.com/tag/史正刚，王思农，王莉主编.html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关键词搜索：https://www.jiaokey.com/tag/儿童出疹性疾病的中西医防治.html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