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书名：生态的平衡：自然保护区  下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总页数：312</w:t>
      </w:r>
    </w:p>
    <w:p>
      <w:r>
        <w:t>更多请访问教客网: www.jiaokey.com</w:t>
      </w:r>
    </w:p>
    <w:p>
      <w:r>
        <w:t>生态的平衡：自然保护区  下 评论地址：https://www.jiaokey.com/book/detail/12394942.html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