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俄罗斯·波罗的海经典之旅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俄罗斯·波罗的海经典之旅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本书出售、求购地址：https://www.jiaokey.com/book/detail/12394885.html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关键词搜索：https://www.jiaokey.com/tag/俄罗斯·波罗的海经典之旅.html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