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信息存储与管理  数字信息的存储、管理和保护</w:t>
      </w:r>
    </w:p>
    <w:p>
      <w:r>
        <w:rPr>
          <w:rFonts w:ascii="宋体" w:hAnsi="宋体" w:eastAsia="宋体"/>
          <w:sz w:val="24"/>
        </w:rPr>
        <w:t>（美）萨曼达，希瓦史塔瓦著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信息存储与管理  数字信息的存储、管理和保护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（美）萨曼达，希瓦史塔瓦著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本书出售、求购地址：https://www.jiaokey.com/book/detail/12394884.html</w:t>
      </w:r>
    </w:p>
    <w:p>
      <w:r>
        <w:t>更多相关图书推荐：https://www.jiaokey.com</w:t>
      </w:r>
    </w:p>
    <w:p>
      <w:r>
        <w:t>（美）萨曼达，希瓦史塔瓦著 其他作品：https://www.jiaokey.com/tag/（美）萨曼达，希瓦史塔瓦著.html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关键词搜索：https://www.jiaokey.com/tag/信息存储与管理  数字信息的存储、管理和保护.html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