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卷1  套接字联网API  英文版</w:t>
      </w:r>
    </w:p>
    <w:p>
      <w:r>
        <w:rPr>
          <w:rFonts w:ascii="宋体" w:hAnsi="宋体" w:eastAsia="宋体"/>
          <w:sz w:val="24"/>
        </w:rPr>
        <w:t>W.RichardStevens，BillFenner，AndrewM.Rudoff编著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卷1  套接字联网API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W.RichardStevens，BillFenner，AndrewM.Rudoff编著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本书出售、求购地址：https://www.jiaokey.com/book/detail/12394880.html</w:t>
      </w:r>
    </w:p>
    <w:p>
      <w:r>
        <w:t>更多相关图书推荐：https://www.jiaokey.com</w:t>
      </w:r>
    </w:p>
    <w:p>
      <w:r>
        <w:t>W.RichardStevens，BillFenner，AndrewM.Rudoff编著 其他作品：https://www.jiaokey.com/tag/W.RichardStevens，BillFenner，AndrewM.Rudoff编著.html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卷1  套接字联网API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