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我的第一支旅游镜头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我的第一支旅游镜头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本书出售、求购地址：https://www.jiaokey.com/book/detail/12394869.html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关键词搜索：https://www.jiaokey.com/tag/我的第一支旅游镜头.html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