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上网入门（双色印刷）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上网入门（双色印刷）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本书出售、求购地址：https://www.jiaokey.com/book/detail/12394824.html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关键词搜索：https://www.jiaokey.com/tag/上网入门（双色印刷）.html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