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书名：中国孩子都爱听的267个童话故事  经典珍藏版</w:t>
      </w:r>
    </w:p>
    <w:p>
      <w:r>
        <w:t>作者：唐菁主编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总页数：299</w:t>
      </w:r>
    </w:p>
    <w:p>
      <w:r>
        <w:t>更多请访问教客网: www.jiaokey.com</w:t>
      </w:r>
    </w:p>
    <w:p>
      <w:r>
        <w:t>中国孩子都爱听的267个童话故事  经典珍藏版 评论地址：https://www.jiaokey.com/book/detail/12394807.html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