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书名：激励孩子一生的75个AQ逆商故事  全彩注音版</w:t>
      </w:r>
    </w:p>
    <w:p>
      <w:r>
        <w:t>作者：刘天一编著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激励孩子一生的75个AQ逆商故事  全彩注音版 评论地址：https://www.jiaokey.com/book/detail/12394801.html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