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宗教哲学研究  当代观念、关键环节及其方法论批判</w:t>
      </w:r>
    </w:p>
    <w:p>
      <w:r>
        <w:rPr>
          <w:rFonts w:ascii="宋体" w:hAnsi="宋体" w:eastAsia="宋体"/>
          <w:sz w:val="24"/>
        </w:rPr>
        <w:t>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宗教哲学研究  当代观念、关键环节及其方法论批判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本书出售、求购地址：https://www.jiaokey.com/book/detail/12394775.html</w:t>
      </w:r>
    </w:p>
    <w:p>
      <w:r>
        <w:t>更多相关图书推荐：https://www.jiaokey.com</w:t>
      </w:r>
    </w:p>
    <w:p>
      <w:r>
        <w:t>张志刚编著 其他作品：https://www.jiaokey.com/tag/张志刚编著.html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关键词搜索：https://www.jiaokey.com/tag/宗教哲学研究  当代观念、关键环节及其方法论批判.html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