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中国西部企业高速成长研究  资源型高成长企业发展模式及实现路径</w:t>
      </w:r>
    </w:p>
    <w:p>
      <w:r>
        <w:rPr>
          <w:rFonts w:ascii="宋体" w:hAnsi="宋体" w:eastAsia="宋体"/>
          <w:sz w:val="24"/>
        </w:rPr>
        <w:t>李兴旺等著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中国西部企业高速成长研究  资源型高成长企业发展模式及实现路径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本书出售、求购地址：https://www.jiaokey.com/book/detail/12394749.html</w:t>
      </w:r>
    </w:p>
    <w:p>
      <w:r>
        <w:t>更多相关图书推荐：https://www.jiaokey.com</w:t>
      </w:r>
    </w:p>
    <w:p>
      <w:r>
        <w:t>李兴旺等著 其他作品：https://www.jiaokey.com/tag/李兴旺等著.html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关键词搜索：https://www.jiaokey.com/tag/中国西部企业高速成长研究  资源型高成长企业发展模式及实现路径.html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